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lang w:val="ru-RU"/>
        </w:rPr>
      </w:pPr>
      <w:r w:rsidRPr="009D2822">
        <w:rPr>
          <w:rFonts w:ascii="Times New Roman" w:eastAsia="Calibri" w:hAnsi="Times New Roman" w:cs="Times New Roman"/>
          <w:lang w:val="ru-RU"/>
        </w:rPr>
        <w:t xml:space="preserve">МУ «Отдел образования </w:t>
      </w:r>
      <w:proofErr w:type="spellStart"/>
      <w:r w:rsidRPr="009D2822">
        <w:rPr>
          <w:rFonts w:ascii="Times New Roman" w:eastAsia="Calibri" w:hAnsi="Times New Roman" w:cs="Times New Roman"/>
          <w:lang w:val="ru-RU"/>
        </w:rPr>
        <w:t>Ачхой-Мартановского</w:t>
      </w:r>
      <w:proofErr w:type="spellEnd"/>
      <w:r w:rsidRPr="009D2822">
        <w:rPr>
          <w:rFonts w:ascii="Times New Roman" w:eastAsia="Calibri" w:hAnsi="Times New Roman" w:cs="Times New Roman"/>
          <w:lang w:val="ru-RU"/>
        </w:rPr>
        <w:t xml:space="preserve"> муниципального района»</w:t>
      </w: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lang w:val="ru-RU"/>
        </w:rPr>
      </w:pPr>
      <w:r w:rsidRPr="009D2822">
        <w:rPr>
          <w:rFonts w:ascii="Times New Roman" w:eastAsia="Calibri" w:hAnsi="Times New Roman" w:cs="Times New Roman"/>
          <w:b/>
          <w:lang w:val="ru-RU"/>
        </w:rPr>
        <w:t>Муниципальное бюджетное общеобразовательное учреждение</w:t>
      </w: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lang w:val="ru-RU"/>
        </w:rPr>
      </w:pPr>
      <w:r w:rsidRPr="009D2822">
        <w:rPr>
          <w:rFonts w:ascii="Times New Roman" w:eastAsia="Calibri" w:hAnsi="Times New Roman" w:cs="Times New Roman"/>
          <w:b/>
          <w:lang w:val="ru-RU"/>
        </w:rPr>
        <w:t>«СРЕДНЯЯ ОБЩЕОБРАЗОВАТЕЛЬНАЯ ШКОЛА №4 с. Катар-Юрт»</w:t>
      </w: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lang w:val="ru-RU"/>
        </w:rPr>
      </w:pPr>
      <w:r w:rsidRPr="009D2822">
        <w:rPr>
          <w:rFonts w:ascii="Times New Roman" w:eastAsia="Calibri" w:hAnsi="Times New Roman" w:cs="Times New Roman"/>
          <w:b/>
          <w:lang w:val="ru-RU"/>
        </w:rPr>
        <w:t>(МБОУ «СОШ №4 с. Катар-Юрт»)</w:t>
      </w: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lang w:val="ru-RU"/>
        </w:rPr>
      </w:pPr>
      <w:r w:rsidRPr="009D2822">
        <w:rPr>
          <w:rFonts w:ascii="Times New Roman" w:eastAsia="Calibri" w:hAnsi="Times New Roman" w:cs="Times New Roman"/>
          <w:lang w:val="ru-RU"/>
        </w:rPr>
        <w:t>МУ «Т</w:t>
      </w:r>
      <w:r w:rsidRPr="009D2822">
        <w:rPr>
          <w:rFonts w:ascii="Times New Roman" w:eastAsia="Calibri" w:hAnsi="Times New Roman" w:cs="Times New Roman"/>
        </w:rPr>
        <w:t>l</w:t>
      </w:r>
      <w:proofErr w:type="spellStart"/>
      <w:r w:rsidRPr="009D2822">
        <w:rPr>
          <w:rFonts w:ascii="Times New Roman" w:eastAsia="Calibri" w:hAnsi="Times New Roman" w:cs="Times New Roman"/>
          <w:lang w:val="ru-RU"/>
        </w:rPr>
        <w:t>ехьа-Мартан</w:t>
      </w:r>
      <w:proofErr w:type="spellEnd"/>
      <w:r w:rsidRPr="009D2822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9D2822">
        <w:rPr>
          <w:rFonts w:ascii="Times New Roman" w:eastAsia="Calibri" w:hAnsi="Times New Roman" w:cs="Times New Roman"/>
          <w:lang w:val="ru-RU"/>
        </w:rPr>
        <w:t>муниципальни</w:t>
      </w:r>
      <w:proofErr w:type="spellEnd"/>
      <w:r w:rsidRPr="009D2822">
        <w:rPr>
          <w:rFonts w:ascii="Times New Roman" w:eastAsia="Calibri" w:hAnsi="Times New Roman" w:cs="Times New Roman"/>
          <w:lang w:val="ru-RU"/>
        </w:rPr>
        <w:t xml:space="preserve"> к</w:t>
      </w:r>
      <w:r w:rsidRPr="009D2822">
        <w:rPr>
          <w:rFonts w:ascii="Times New Roman" w:eastAsia="Calibri" w:hAnsi="Times New Roman" w:cs="Times New Roman"/>
        </w:rPr>
        <w:t>I</w:t>
      </w:r>
      <w:proofErr w:type="spellStart"/>
      <w:r w:rsidRPr="009D2822">
        <w:rPr>
          <w:rFonts w:ascii="Times New Roman" w:eastAsia="Calibri" w:hAnsi="Times New Roman" w:cs="Times New Roman"/>
          <w:lang w:val="ru-RU"/>
        </w:rPr>
        <w:t>оштан</w:t>
      </w:r>
      <w:proofErr w:type="spellEnd"/>
      <w:r w:rsidRPr="009D2822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9D2822">
        <w:rPr>
          <w:rFonts w:ascii="Times New Roman" w:eastAsia="Calibri" w:hAnsi="Times New Roman" w:cs="Times New Roman"/>
          <w:lang w:val="ru-RU"/>
        </w:rPr>
        <w:t>дешаран</w:t>
      </w:r>
      <w:proofErr w:type="spellEnd"/>
      <w:r w:rsidRPr="009D2822">
        <w:rPr>
          <w:rFonts w:ascii="Times New Roman" w:eastAsia="Calibri" w:hAnsi="Times New Roman" w:cs="Times New Roman"/>
          <w:lang w:val="ru-RU"/>
        </w:rPr>
        <w:t xml:space="preserve"> </w:t>
      </w:r>
      <w:proofErr w:type="spellStart"/>
      <w:r w:rsidRPr="009D2822">
        <w:rPr>
          <w:rFonts w:ascii="Times New Roman" w:eastAsia="Calibri" w:hAnsi="Times New Roman" w:cs="Times New Roman"/>
          <w:lang w:val="ru-RU"/>
        </w:rPr>
        <w:t>дакъа</w:t>
      </w:r>
      <w:proofErr w:type="spellEnd"/>
      <w:r w:rsidRPr="009D2822">
        <w:rPr>
          <w:rFonts w:ascii="Times New Roman" w:eastAsia="Calibri" w:hAnsi="Times New Roman" w:cs="Times New Roman"/>
          <w:lang w:val="ru-RU"/>
        </w:rPr>
        <w:t>»</w:t>
      </w: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lang w:val="ru-RU"/>
        </w:rPr>
      </w:pPr>
      <w:proofErr w:type="spellStart"/>
      <w:r w:rsidRPr="009D2822">
        <w:rPr>
          <w:rFonts w:ascii="Times New Roman" w:eastAsia="Calibri" w:hAnsi="Times New Roman" w:cs="Times New Roman"/>
          <w:b/>
          <w:lang w:val="ru-RU"/>
        </w:rPr>
        <w:t>Муниципальни</w:t>
      </w:r>
      <w:proofErr w:type="spellEnd"/>
      <w:r w:rsidRPr="009D2822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9D2822">
        <w:rPr>
          <w:rFonts w:ascii="Times New Roman" w:eastAsia="Calibri" w:hAnsi="Times New Roman" w:cs="Times New Roman"/>
          <w:b/>
          <w:lang w:val="ru-RU"/>
        </w:rPr>
        <w:t>бюджетни</w:t>
      </w:r>
      <w:proofErr w:type="spellEnd"/>
      <w:r w:rsidRPr="009D2822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9D2822">
        <w:rPr>
          <w:rFonts w:ascii="Times New Roman" w:eastAsia="Calibri" w:hAnsi="Times New Roman" w:cs="Times New Roman"/>
          <w:b/>
          <w:lang w:val="ru-RU"/>
        </w:rPr>
        <w:t>йукъарадешаран</w:t>
      </w:r>
      <w:proofErr w:type="spellEnd"/>
      <w:r w:rsidRPr="009D2822">
        <w:rPr>
          <w:rFonts w:ascii="Times New Roman" w:eastAsia="Calibri" w:hAnsi="Times New Roman" w:cs="Times New Roman"/>
          <w:b/>
          <w:lang w:val="ru-RU"/>
        </w:rPr>
        <w:t xml:space="preserve"> </w:t>
      </w:r>
      <w:proofErr w:type="spellStart"/>
      <w:r w:rsidRPr="009D2822">
        <w:rPr>
          <w:rFonts w:ascii="Times New Roman" w:eastAsia="Calibri" w:hAnsi="Times New Roman" w:cs="Times New Roman"/>
          <w:b/>
          <w:lang w:val="ru-RU"/>
        </w:rPr>
        <w:t>хьукмат</w:t>
      </w:r>
      <w:proofErr w:type="spellEnd"/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lang w:val="ru-RU"/>
        </w:rPr>
      </w:pPr>
      <w:r w:rsidRPr="009D2822">
        <w:rPr>
          <w:rFonts w:ascii="Times New Roman" w:eastAsia="Calibri" w:hAnsi="Times New Roman" w:cs="Times New Roman"/>
          <w:b/>
          <w:lang w:val="ru-RU"/>
        </w:rPr>
        <w:t>«КОТАР-ЮЬРТАРА №</w:t>
      </w:r>
      <w:proofErr w:type="gramStart"/>
      <w:r w:rsidRPr="009D2822">
        <w:rPr>
          <w:rFonts w:ascii="Times New Roman" w:eastAsia="Calibri" w:hAnsi="Times New Roman" w:cs="Times New Roman"/>
          <w:b/>
          <w:lang w:val="ru-RU"/>
        </w:rPr>
        <w:t>4  ЙОЛУ</w:t>
      </w:r>
      <w:proofErr w:type="gramEnd"/>
      <w:r w:rsidRPr="009D2822">
        <w:rPr>
          <w:rFonts w:ascii="Times New Roman" w:eastAsia="Calibri" w:hAnsi="Times New Roman" w:cs="Times New Roman"/>
          <w:b/>
          <w:lang w:val="ru-RU"/>
        </w:rPr>
        <w:t xml:space="preserve"> ЙУККЪЕРА ЙУКЪАРАДЕШАРАН ШКОЛА»</w:t>
      </w: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ind w:right="-108"/>
        <w:jc w:val="center"/>
        <w:rPr>
          <w:rFonts w:ascii="Times New Roman" w:eastAsia="Calibri" w:hAnsi="Times New Roman" w:cs="Times New Roman"/>
          <w:b/>
          <w:lang w:val="ru-RU"/>
        </w:rPr>
      </w:pPr>
      <w:r w:rsidRPr="009D2822">
        <w:rPr>
          <w:rFonts w:ascii="Times New Roman" w:eastAsia="Calibri" w:hAnsi="Times New Roman" w:cs="Times New Roman"/>
          <w:b/>
          <w:lang w:val="ru-RU"/>
        </w:rPr>
        <w:t>(МБЙХ «</w:t>
      </w:r>
      <w:proofErr w:type="spellStart"/>
      <w:r w:rsidRPr="009D2822">
        <w:rPr>
          <w:rFonts w:ascii="Times New Roman" w:eastAsia="Calibri" w:hAnsi="Times New Roman" w:cs="Times New Roman"/>
          <w:b/>
          <w:lang w:val="ru-RU"/>
        </w:rPr>
        <w:t>Котар-Юьртара</w:t>
      </w:r>
      <w:proofErr w:type="spellEnd"/>
      <w:r w:rsidRPr="009D2822">
        <w:rPr>
          <w:rFonts w:ascii="Times New Roman" w:eastAsia="Calibri" w:hAnsi="Times New Roman" w:cs="Times New Roman"/>
          <w:b/>
          <w:lang w:val="ru-RU"/>
        </w:rPr>
        <w:t xml:space="preserve"> №4 </w:t>
      </w:r>
      <w:proofErr w:type="spellStart"/>
      <w:r w:rsidRPr="009D2822">
        <w:rPr>
          <w:rFonts w:ascii="Times New Roman" w:eastAsia="Calibri" w:hAnsi="Times New Roman" w:cs="Times New Roman"/>
          <w:b/>
          <w:lang w:val="ru-RU"/>
        </w:rPr>
        <w:t>йолу</w:t>
      </w:r>
      <w:proofErr w:type="spellEnd"/>
      <w:r w:rsidRPr="009D2822">
        <w:rPr>
          <w:rFonts w:ascii="Times New Roman" w:eastAsia="Calibri" w:hAnsi="Times New Roman" w:cs="Times New Roman"/>
          <w:b/>
          <w:lang w:val="ru-RU"/>
        </w:rPr>
        <w:t xml:space="preserve"> ЙЙШ»)</w:t>
      </w: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9D2822" w:rsidRPr="009D2822" w:rsidRDefault="009D2822" w:rsidP="009D2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9D2822">
        <w:rPr>
          <w:rFonts w:ascii="Times New Roman" w:eastAsia="Calibri" w:hAnsi="Times New Roman" w:cs="Times New Roman"/>
          <w:b/>
          <w:lang w:val="ru-RU"/>
        </w:rPr>
        <w:t xml:space="preserve">366607 с.  Катар-Юрт, ул. Шоссейная, 2                                          </w:t>
      </w:r>
      <w:proofErr w:type="gramStart"/>
      <w:r w:rsidRPr="009D2822">
        <w:rPr>
          <w:rFonts w:ascii="Times New Roman" w:eastAsia="Calibri" w:hAnsi="Times New Roman" w:cs="Times New Roman"/>
          <w:b/>
        </w:rPr>
        <w:t>e</w:t>
      </w:r>
      <w:r w:rsidRPr="009D2822">
        <w:rPr>
          <w:rFonts w:ascii="Times New Roman" w:eastAsia="Calibri" w:hAnsi="Times New Roman" w:cs="Times New Roman"/>
          <w:b/>
          <w:lang w:val="ru-RU"/>
        </w:rPr>
        <w:t>-</w:t>
      </w:r>
      <w:r w:rsidRPr="009D2822">
        <w:rPr>
          <w:rFonts w:ascii="Times New Roman" w:eastAsia="Calibri" w:hAnsi="Times New Roman" w:cs="Times New Roman"/>
          <w:b/>
        </w:rPr>
        <w:t>mail</w:t>
      </w:r>
      <w:r w:rsidRPr="009D2822">
        <w:rPr>
          <w:rFonts w:ascii="Times New Roman" w:eastAsia="Calibri" w:hAnsi="Times New Roman" w:cs="Times New Roman"/>
          <w:b/>
          <w:lang w:val="ru-RU"/>
        </w:rPr>
        <w:t>:</w:t>
      </w:r>
      <w:proofErr w:type="spellStart"/>
      <w:r w:rsidRPr="009D2822">
        <w:rPr>
          <w:rFonts w:ascii="Times New Roman" w:eastAsia="Calibri" w:hAnsi="Times New Roman" w:cs="Times New Roman"/>
          <w:b/>
        </w:rPr>
        <w:t>katar</w:t>
      </w:r>
      <w:proofErr w:type="spellEnd"/>
      <w:r w:rsidRPr="009D2822">
        <w:rPr>
          <w:rFonts w:ascii="Times New Roman" w:eastAsia="Calibri" w:hAnsi="Times New Roman" w:cs="Times New Roman"/>
          <w:b/>
          <w:lang w:val="ru-RU"/>
        </w:rPr>
        <w:t>-</w:t>
      </w:r>
      <w:proofErr w:type="spellStart"/>
      <w:r w:rsidRPr="009D2822">
        <w:rPr>
          <w:rFonts w:ascii="Times New Roman" w:eastAsia="Calibri" w:hAnsi="Times New Roman" w:cs="Times New Roman"/>
          <w:b/>
        </w:rPr>
        <w:t>sosh</w:t>
      </w:r>
      <w:proofErr w:type="spellEnd"/>
      <w:r w:rsidRPr="009D2822">
        <w:rPr>
          <w:rFonts w:ascii="Times New Roman" w:eastAsia="Calibri" w:hAnsi="Times New Roman" w:cs="Times New Roman"/>
          <w:b/>
          <w:lang w:val="ru-RU"/>
        </w:rPr>
        <w:t>4@</w:t>
      </w:r>
      <w:r w:rsidRPr="009D2822">
        <w:rPr>
          <w:rFonts w:ascii="Times New Roman" w:eastAsia="Calibri" w:hAnsi="Times New Roman" w:cs="Times New Roman"/>
          <w:b/>
        </w:rPr>
        <w:t>mail</w:t>
      </w:r>
      <w:r w:rsidRPr="009D2822">
        <w:rPr>
          <w:rFonts w:ascii="Times New Roman" w:eastAsia="Calibri" w:hAnsi="Times New Roman" w:cs="Times New Roman"/>
          <w:b/>
          <w:lang w:val="ru-RU"/>
        </w:rPr>
        <w:t>.</w:t>
      </w:r>
      <w:proofErr w:type="spellStart"/>
      <w:r w:rsidRPr="009D2822">
        <w:rPr>
          <w:rFonts w:ascii="Times New Roman" w:eastAsia="Calibri" w:hAnsi="Times New Roman" w:cs="Times New Roman"/>
          <w:b/>
        </w:rPr>
        <w:t>ru</w:t>
      </w:r>
      <w:proofErr w:type="spellEnd"/>
      <w:proofErr w:type="gramEnd"/>
    </w:p>
    <w:p w:rsidR="00E545A9" w:rsidRPr="009D2822" w:rsidRDefault="009D2822" w:rsidP="009D282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ru-RU"/>
        </w:rPr>
      </w:pPr>
      <w:r w:rsidRPr="009D2822"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2B6D5C0" wp14:editId="1B331845">
                <wp:simplePos x="0" y="0"/>
                <wp:positionH relativeFrom="margin">
                  <wp:posOffset>57150</wp:posOffset>
                </wp:positionH>
                <wp:positionV relativeFrom="paragraph">
                  <wp:posOffset>30480</wp:posOffset>
                </wp:positionV>
                <wp:extent cx="5838825" cy="19050"/>
                <wp:effectExtent l="0" t="19050" r="47625" b="3810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38825" cy="1905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A98C6" id="Прямая соединительная линия 4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5pt,2.4pt" to="464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" o:allowincell="f" strokeweight="4.5pt">
                <v:stroke linestyle="thinThick"/>
                <w10:wrap anchorx="margin"/>
              </v:line>
            </w:pict>
          </mc:Fallback>
        </mc:AlternateContent>
      </w:r>
    </w:p>
    <w:p w:rsidR="009D2822" w:rsidRDefault="009D2822" w:rsidP="009D2822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</w:p>
    <w:p w:rsidR="007E2711" w:rsidRPr="009D2822" w:rsidRDefault="00E545A9" w:rsidP="009D2822">
      <w:pPr>
        <w:pStyle w:val="1"/>
        <w:jc w:val="center"/>
        <w:rPr>
          <w:rFonts w:ascii="Times New Roman" w:hAnsi="Times New Roman" w:cs="Times New Roman"/>
          <w:color w:val="auto"/>
          <w:lang w:val="ru-RU"/>
        </w:rPr>
      </w:pPr>
      <w:r w:rsidRPr="009D2822">
        <w:rPr>
          <w:rFonts w:ascii="Times New Roman" w:hAnsi="Times New Roman" w:cs="Times New Roman"/>
          <w:color w:val="auto"/>
          <w:lang w:val="ru-RU"/>
        </w:rPr>
        <w:t>ПЛАН</w:t>
      </w:r>
    </w:p>
    <w:p w:rsidR="00AB3946" w:rsidRPr="009D2822" w:rsidRDefault="00E545A9" w:rsidP="009D28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D2822">
        <w:rPr>
          <w:rFonts w:ascii="Times New Roman" w:hAnsi="Times New Roman" w:cs="Times New Roman"/>
          <w:sz w:val="28"/>
          <w:szCs w:val="28"/>
          <w:lang w:val="ru-RU"/>
        </w:rPr>
        <w:t>по реализации мероприятий межведомственного стандарта антинаркотической профилактической деятельности</w:t>
      </w:r>
    </w:p>
    <w:tbl>
      <w:tblPr>
        <w:tblStyle w:val="aff0"/>
        <w:tblW w:w="10065" w:type="dxa"/>
        <w:tblInd w:w="-601" w:type="dxa"/>
        <w:tblLook w:val="04A0" w:firstRow="1" w:lastRow="0" w:firstColumn="1" w:lastColumn="0" w:noHBand="0" w:noVBand="1"/>
      </w:tblPr>
      <w:tblGrid>
        <w:gridCol w:w="709"/>
        <w:gridCol w:w="4334"/>
        <w:gridCol w:w="2205"/>
        <w:gridCol w:w="2817"/>
      </w:tblGrid>
      <w:tr w:rsidR="00AB3946" w:rsidRPr="009D2822" w:rsidTr="00AB3946">
        <w:tc>
          <w:tcPr>
            <w:tcW w:w="709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34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proofErr w:type="spellEnd"/>
            <w:r w:rsidRPr="009D2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282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  <w:proofErr w:type="spellEnd"/>
          </w:p>
        </w:tc>
        <w:tc>
          <w:tcPr>
            <w:tcW w:w="2205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  <w:proofErr w:type="spellEnd"/>
            <w:r w:rsidRPr="009D282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282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2817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282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spellEnd"/>
          </w:p>
        </w:tc>
      </w:tr>
      <w:tr w:rsidR="00AB3946" w:rsidRPr="009D2822" w:rsidTr="00AB3946">
        <w:tc>
          <w:tcPr>
            <w:tcW w:w="709" w:type="dxa"/>
          </w:tcPr>
          <w:p w:rsidR="00AB3946" w:rsidRPr="009D2822" w:rsidRDefault="00F23B39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334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и проведение мероприятий, направленных на реализацию межведомственного стандарта антинаркотической профилактической деятельности с участием представителей ОМВД по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Курчалоевскому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району.</w:t>
            </w:r>
          </w:p>
        </w:tc>
        <w:tc>
          <w:tcPr>
            <w:tcW w:w="2205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17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E545A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Педагог-психолог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Инспектора ПДН</w:t>
            </w:r>
          </w:p>
        </w:tc>
      </w:tr>
      <w:tr w:rsidR="00AB3946" w:rsidRPr="009D2822" w:rsidTr="00AB3946">
        <w:tc>
          <w:tcPr>
            <w:tcW w:w="709" w:type="dxa"/>
          </w:tcPr>
          <w:p w:rsidR="00AB3946" w:rsidRPr="009D2822" w:rsidRDefault="00F23B39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334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информационно-методических семинаров с педагогами по вопросам профилактики наркомании, ЗОЖ.</w:t>
            </w:r>
          </w:p>
        </w:tc>
        <w:tc>
          <w:tcPr>
            <w:tcW w:w="2205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817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E545A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Педагог-психолог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</w:p>
        </w:tc>
      </w:tr>
      <w:tr w:rsidR="00AB3946" w:rsidRPr="009D2822" w:rsidTr="00AB3946">
        <w:tc>
          <w:tcPr>
            <w:tcW w:w="709" w:type="dxa"/>
          </w:tcPr>
          <w:p w:rsidR="00AB3946" w:rsidRPr="009D2822" w:rsidRDefault="00F23B39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334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Беседы и лекции по вопросам профилактики наркомании, ЗОЖ.</w:t>
            </w:r>
          </w:p>
        </w:tc>
        <w:tc>
          <w:tcPr>
            <w:tcW w:w="2205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17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E545A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</w:p>
        </w:tc>
      </w:tr>
      <w:tr w:rsidR="00AB3946" w:rsidRPr="009D2822" w:rsidTr="00AB3946">
        <w:tc>
          <w:tcPr>
            <w:tcW w:w="709" w:type="dxa"/>
          </w:tcPr>
          <w:p w:rsidR="00AB3946" w:rsidRPr="009D2822" w:rsidRDefault="00F23B39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334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Анкетирование обучающихся на предмет потребления наркотиков. Проведение консультаций с родителями и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кл.руководителями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 результатам анкетирования.</w:t>
            </w:r>
          </w:p>
        </w:tc>
        <w:tc>
          <w:tcPr>
            <w:tcW w:w="2205" w:type="dxa"/>
          </w:tcPr>
          <w:p w:rsidR="00AB3946" w:rsidRPr="009D2822" w:rsidRDefault="000C052D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год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</w:t>
            </w:r>
            <w:r w:rsidR="00AB3946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 мере необходимости</w:t>
            </w:r>
          </w:p>
        </w:tc>
        <w:tc>
          <w:tcPr>
            <w:tcW w:w="2817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Педагог-психолог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</w:p>
        </w:tc>
      </w:tr>
      <w:tr w:rsidR="00666077" w:rsidRPr="009D2822" w:rsidTr="00AB3946">
        <w:tc>
          <w:tcPr>
            <w:tcW w:w="709" w:type="dxa"/>
          </w:tcPr>
          <w:p w:rsidR="00666077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334" w:type="dxa"/>
          </w:tcPr>
          <w:p w:rsidR="00666077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Организация работы по формированию у обучающихся мотивации к здоровому образу 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жизни, развитию личностных качеств и жизненных навыков.</w:t>
            </w:r>
          </w:p>
        </w:tc>
        <w:tc>
          <w:tcPr>
            <w:tcW w:w="2205" w:type="dxa"/>
          </w:tcPr>
          <w:p w:rsidR="00666077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17" w:type="dxa"/>
          </w:tcPr>
          <w:p w:rsidR="00666077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E545A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Педагог-психолог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</w:p>
        </w:tc>
      </w:tr>
      <w:tr w:rsidR="00AB3946" w:rsidRPr="009D2822" w:rsidTr="00AB3946">
        <w:tc>
          <w:tcPr>
            <w:tcW w:w="709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334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Социально-психологическое тестирование на раннее выявление незаконного потребления НС и ПВ.</w:t>
            </w:r>
          </w:p>
        </w:tc>
        <w:tc>
          <w:tcPr>
            <w:tcW w:w="2205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плану</w:t>
            </w:r>
            <w:proofErr w:type="spellEnd"/>
          </w:p>
        </w:tc>
        <w:tc>
          <w:tcPr>
            <w:tcW w:w="2817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Рабочая группа</w:t>
            </w:r>
          </w:p>
        </w:tc>
      </w:tr>
      <w:tr w:rsidR="00AB3946" w:rsidRPr="009D2822" w:rsidTr="00AB3946">
        <w:tc>
          <w:tcPr>
            <w:tcW w:w="709" w:type="dxa"/>
          </w:tcPr>
          <w:p w:rsidR="00666077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334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Программа социально-психологической поддержки и адаптации детей, склонных к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девиантному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поведению.</w:t>
            </w:r>
          </w:p>
        </w:tc>
        <w:tc>
          <w:tcPr>
            <w:tcW w:w="2205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раз в год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Сентябрь-ноябрь</w:t>
            </w:r>
          </w:p>
        </w:tc>
        <w:tc>
          <w:tcPr>
            <w:tcW w:w="2817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E545A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</w:p>
        </w:tc>
      </w:tr>
      <w:tr w:rsidR="00AB3946" w:rsidRPr="009D2822" w:rsidTr="00AB3946">
        <w:tc>
          <w:tcPr>
            <w:tcW w:w="709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334" w:type="dxa"/>
          </w:tcPr>
          <w:p w:rsidR="00AB3946" w:rsidRPr="009D2822" w:rsidRDefault="00AB3946" w:rsidP="009D2822">
            <w:pPr>
              <w:spacing w:line="291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Профориен</w:t>
            </w:r>
            <w:r w:rsidR="00F23B3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тационная</w:t>
            </w:r>
            <w:proofErr w:type="spellEnd"/>
            <w:r w:rsidR="00F23B3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работа с обучающимися </w:t>
            </w:r>
            <w:r w:rsidR="00F23B39" w:rsidRPr="009D2822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ru-RU"/>
              </w:rPr>
              <w:t>и</w:t>
            </w:r>
            <w:r w:rsidR="00F23B39" w:rsidRPr="009D2822">
              <w:rPr>
                <w:rFonts w:ascii="Times New Roman" w:eastAsia="Times New Roman" w:hAnsi="Times New Roman" w:cs="Times New Roman"/>
                <w:color w:val="2D2D2D"/>
                <w:spacing w:val="45"/>
                <w:w w:val="150"/>
                <w:sz w:val="28"/>
                <w:szCs w:val="28"/>
                <w:lang w:val="ru-RU"/>
              </w:rPr>
              <w:t xml:space="preserve"> </w:t>
            </w:r>
            <w:r w:rsidR="00F23B39" w:rsidRPr="009D2822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>вовлечения</w:t>
            </w:r>
            <w:r w:rsidR="00F23B39" w:rsidRPr="009D2822">
              <w:rPr>
                <w:rFonts w:ascii="Times New Roman" w:eastAsia="Times New Roman" w:hAnsi="Times New Roman" w:cs="Times New Roman"/>
                <w:color w:val="212121"/>
                <w:spacing w:val="64"/>
                <w:w w:val="150"/>
                <w:sz w:val="28"/>
                <w:szCs w:val="28"/>
                <w:lang w:val="ru-RU"/>
              </w:rPr>
              <w:t xml:space="preserve"> </w:t>
            </w:r>
            <w:r w:rsidR="00F23B39" w:rsidRPr="009D2822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в</w:t>
            </w:r>
            <w:r w:rsidR="00F23B39" w:rsidRPr="009D2822">
              <w:rPr>
                <w:rFonts w:ascii="Times New Roman" w:eastAsia="Times New Roman" w:hAnsi="Times New Roman" w:cs="Times New Roman"/>
                <w:color w:val="242424"/>
                <w:spacing w:val="74"/>
                <w:sz w:val="28"/>
                <w:szCs w:val="28"/>
                <w:lang w:val="ru-RU"/>
              </w:rPr>
              <w:t xml:space="preserve"> </w:t>
            </w:r>
            <w:r w:rsidR="00F23B39" w:rsidRPr="009D2822">
              <w:rPr>
                <w:rFonts w:ascii="Times New Roman" w:eastAsia="Times New Roman" w:hAnsi="Times New Roman" w:cs="Times New Roman"/>
                <w:color w:val="1F1F1F"/>
                <w:spacing w:val="-2"/>
                <w:sz w:val="28"/>
                <w:szCs w:val="28"/>
                <w:lang w:val="ru-RU"/>
              </w:rPr>
              <w:t>позитивные</w:t>
            </w:r>
            <w:r w:rsidR="00F23B39" w:rsidRPr="009D282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23B39" w:rsidRPr="009D2822">
              <w:rPr>
                <w:rFonts w:ascii="Times New Roman" w:eastAsia="Times New Roman" w:hAnsi="Times New Roman" w:cs="Times New Roman"/>
                <w:color w:val="0F0F0F"/>
                <w:spacing w:val="-2"/>
                <w:sz w:val="28"/>
                <w:szCs w:val="28"/>
                <w:lang w:val="ru-RU"/>
              </w:rPr>
              <w:t>социальные</w:t>
            </w:r>
            <w:r w:rsidR="00F23B39" w:rsidRPr="009D2822">
              <w:rPr>
                <w:rFonts w:ascii="Times New Roman" w:eastAsia="Times New Roman" w:hAnsi="Times New Roman" w:cs="Times New Roman"/>
                <w:color w:val="0F0F0F"/>
                <w:spacing w:val="2"/>
                <w:sz w:val="28"/>
                <w:szCs w:val="28"/>
                <w:lang w:val="ru-RU"/>
              </w:rPr>
              <w:t xml:space="preserve"> </w:t>
            </w:r>
            <w:r w:rsidR="00F23B39" w:rsidRPr="009D2822">
              <w:rPr>
                <w:rFonts w:ascii="Times New Roman" w:eastAsia="Times New Roman" w:hAnsi="Times New Roman" w:cs="Times New Roman"/>
                <w:color w:val="1A1A1A"/>
                <w:spacing w:val="-2"/>
                <w:sz w:val="28"/>
                <w:szCs w:val="28"/>
                <w:lang w:val="ru-RU"/>
              </w:rPr>
              <w:t>активности.</w:t>
            </w:r>
          </w:p>
        </w:tc>
        <w:tc>
          <w:tcPr>
            <w:tcW w:w="2205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9, 11 классы</w:t>
            </w:r>
          </w:p>
        </w:tc>
        <w:tc>
          <w:tcPr>
            <w:tcW w:w="2817" w:type="dxa"/>
          </w:tcPr>
          <w:p w:rsidR="00AB3946" w:rsidRPr="009D2822" w:rsidRDefault="00AB3946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E545A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Педагог-психолог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</w:p>
        </w:tc>
      </w:tr>
      <w:tr w:rsidR="00AB3946" w:rsidRPr="009D2822" w:rsidTr="00AB3946">
        <w:tc>
          <w:tcPr>
            <w:tcW w:w="709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334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профилактических мероприятий (классные часы, тематические беседы, викторины, конкурсы, акции) среди обучающихся.</w:t>
            </w:r>
          </w:p>
        </w:tc>
        <w:tc>
          <w:tcPr>
            <w:tcW w:w="2205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17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E545A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Педагог-психолог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</w:p>
        </w:tc>
      </w:tr>
      <w:tr w:rsidR="00AB3946" w:rsidRPr="009D2822" w:rsidTr="00AB3946">
        <w:tc>
          <w:tcPr>
            <w:tcW w:w="709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334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родительских собраний и консультаций с целью повышения информированности родителей (законных представителей) о мерах профилактики наркозависимости.</w:t>
            </w:r>
          </w:p>
        </w:tc>
        <w:tc>
          <w:tcPr>
            <w:tcW w:w="2205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2817" w:type="dxa"/>
          </w:tcPr>
          <w:p w:rsidR="00AB3946" w:rsidRPr="009D2822" w:rsidRDefault="00666077" w:rsidP="009D28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Зам.дир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по ВР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proofErr w:type="spellStart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</w:t>
            </w:r>
            <w:r w:rsidR="00E545A9"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</w:t>
            </w:r>
            <w:proofErr w:type="spellEnd"/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Педагог-психолог</w:t>
            </w:r>
            <w:r w:rsidRPr="009D28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  <w:t>Педагог ДНВ</w:t>
            </w:r>
          </w:p>
        </w:tc>
      </w:tr>
    </w:tbl>
    <w:p w:rsidR="00AB3946" w:rsidRPr="009D2822" w:rsidRDefault="00AB3946" w:rsidP="009D28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AB3946" w:rsidRPr="009D2822" w:rsidSect="00E545A9">
      <w:pgSz w:w="12240" w:h="15840"/>
      <w:pgMar w:top="426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052D"/>
    <w:rsid w:val="0015074B"/>
    <w:rsid w:val="0029639D"/>
    <w:rsid w:val="00326F90"/>
    <w:rsid w:val="00666077"/>
    <w:rsid w:val="007E2711"/>
    <w:rsid w:val="009D2822"/>
    <w:rsid w:val="00AA1D8D"/>
    <w:rsid w:val="00AB3946"/>
    <w:rsid w:val="00B47730"/>
    <w:rsid w:val="00CB0664"/>
    <w:rsid w:val="00E545A9"/>
    <w:rsid w:val="00ED0BCB"/>
    <w:rsid w:val="00F23B39"/>
    <w:rsid w:val="00FC29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578FC7"/>
  <w14:defaultImageDpi w14:val="300"/>
  <w15:docId w15:val="{47DFD456-331F-483A-A1A1-533747845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666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9">
    <w:name w:val="Balloon Text"/>
    <w:basedOn w:val="a1"/>
    <w:link w:val="affa"/>
    <w:uiPriority w:val="99"/>
    <w:semiHidden/>
    <w:unhideWhenUsed/>
    <w:rsid w:val="00E5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E54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6A19A9-DE16-4814-908F-7C6EF6CFC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4</cp:revision>
  <cp:lastPrinted>2025-11-13T07:47:00Z</cp:lastPrinted>
  <dcterms:created xsi:type="dcterms:W3CDTF">2025-11-13T07:41:00Z</dcterms:created>
  <dcterms:modified xsi:type="dcterms:W3CDTF">2025-11-18T07:45:00Z</dcterms:modified>
  <cp:category/>
</cp:coreProperties>
</file>